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145AE3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AB" w:rsidRPr="00145AE3" w:rsidRDefault="00B113AB" w:rsidP="00B11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E3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B113AB" w:rsidRPr="00145AE3" w:rsidRDefault="00B113AB" w:rsidP="00B11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:rsidR="00B113AB" w:rsidRPr="00145AE3" w:rsidRDefault="00B113AB" w:rsidP="00B113A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96"/>
        <w:gridCol w:w="4665"/>
      </w:tblGrid>
      <w:tr w:rsidR="00B113AB" w:rsidRPr="00145AE3" w:rsidTr="005821D0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145AE3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smallCaps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In re:</w:t>
            </w:r>
            <w:r w:rsidRPr="00145AE3">
              <w:rPr>
                <w:rFonts w:ascii="Times New Roman" w:hAnsi="Times New Roman" w:cs="Times New Roman"/>
                <w:szCs w:val="24"/>
              </w:rPr>
              <w:tab/>
            </w:r>
          </w:p>
          <w:p w:rsidR="00B113AB" w:rsidRPr="00145AE3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145AE3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145AE3">
              <w:rPr>
                <w:rFonts w:ascii="Times New Roman" w:hAnsi="Times New Roman" w:cs="Times New Roman"/>
                <w:i/>
                <w:szCs w:val="24"/>
              </w:rPr>
              <w:tab/>
            </w:r>
            <w:r w:rsidRPr="00145AE3">
              <w:rPr>
                <w:rFonts w:ascii="Times New Roman" w:hAnsi="Times New Roman" w:cs="Times New Roman"/>
                <w:i/>
                <w:szCs w:val="24"/>
              </w:rPr>
              <w:tab/>
            </w:r>
          </w:p>
          <w:p w:rsidR="00B113AB" w:rsidRPr="00145AE3" w:rsidRDefault="00B113AB" w:rsidP="00427169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i/>
                <w:szCs w:val="24"/>
              </w:rPr>
              <w:t xml:space="preserve">                    </w:t>
            </w:r>
            <w:r w:rsidRPr="00145AE3">
              <w:rPr>
                <w:rFonts w:ascii="Times New Roman" w:hAnsi="Times New Roman" w:cs="Times New Roman"/>
                <w:szCs w:val="24"/>
              </w:rPr>
              <w:t>Debtor</w:t>
            </w:r>
            <w:r w:rsidR="00427169" w:rsidRPr="00145AE3">
              <w:rPr>
                <w:rFonts w:ascii="Times New Roman" w:hAnsi="Times New Roman" w:cs="Times New Roman"/>
                <w:szCs w:val="24"/>
              </w:rPr>
              <w:t>(</w:t>
            </w:r>
            <w:r w:rsidRPr="00145AE3">
              <w:rPr>
                <w:rFonts w:ascii="Times New Roman" w:hAnsi="Times New Roman" w:cs="Times New Roman"/>
                <w:szCs w:val="24"/>
              </w:rPr>
              <w:t>s</w:t>
            </w:r>
            <w:r w:rsidR="00427169" w:rsidRPr="00145AE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145AE3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)</w:t>
            </w:r>
          </w:p>
          <w:p w:rsidR="00B113AB" w:rsidRPr="00145AE3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145AE3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)</w:t>
            </w:r>
          </w:p>
          <w:p w:rsidR="00B113AB" w:rsidRPr="00145AE3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145AE3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145AE3" w:rsidRDefault="00B113AB" w:rsidP="005821D0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Case No.</w:t>
            </w:r>
            <w:r w:rsidRPr="00145AE3">
              <w:rPr>
                <w:rFonts w:ascii="Times New Roman" w:hAnsi="Times New Roman" w:cs="Times New Roman"/>
                <w:szCs w:val="24"/>
              </w:rPr>
              <w:tab/>
            </w:r>
          </w:p>
          <w:p w:rsidR="00B113AB" w:rsidRPr="00145AE3" w:rsidRDefault="00427169" w:rsidP="005821D0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>Chapter</w:t>
            </w:r>
          </w:p>
          <w:p w:rsidR="00B113AB" w:rsidRPr="00145AE3" w:rsidRDefault="00B113AB" w:rsidP="005821D0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145AE3">
              <w:rPr>
                <w:rFonts w:ascii="Times New Roman" w:hAnsi="Times New Roman" w:cs="Times New Roman"/>
                <w:szCs w:val="24"/>
              </w:rPr>
              <w:t xml:space="preserve">Judge </w:t>
            </w:r>
          </w:p>
          <w:p w:rsidR="00B113AB" w:rsidRPr="00145AE3" w:rsidRDefault="00B113AB" w:rsidP="005821D0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1173" w:rsidRDefault="00CB1173" w:rsidP="002F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173" w:rsidRDefault="00613240" w:rsidP="002F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AE3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445088" w:rsidRPr="00145AE3">
        <w:rPr>
          <w:rFonts w:ascii="Times New Roman" w:hAnsi="Times New Roman" w:cs="Times New Roman"/>
          <w:b/>
          <w:sz w:val="24"/>
          <w:szCs w:val="24"/>
          <w:u w:val="single"/>
        </w:rPr>
        <w:t>DIRECTING</w:t>
      </w:r>
      <w:r w:rsidR="00832AA0" w:rsidRPr="00145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5088" w:rsidRPr="00145AE3">
        <w:rPr>
          <w:rFonts w:ascii="Times New Roman" w:hAnsi="Times New Roman" w:cs="Times New Roman"/>
          <w:b/>
          <w:sz w:val="24"/>
          <w:szCs w:val="24"/>
          <w:u w:val="single"/>
        </w:rPr>
        <w:t>MORTGAGE MODIFICATION MEDIATION</w:t>
      </w:r>
      <w:r w:rsidR="00145AE3" w:rsidRPr="00145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625F">
        <w:rPr>
          <w:rFonts w:ascii="Times New Roman" w:hAnsi="Times New Roman" w:cs="Times New Roman"/>
          <w:b/>
          <w:sz w:val="24"/>
          <w:szCs w:val="24"/>
          <w:u w:val="single"/>
        </w:rPr>
        <w:t>AND HOLDING IN ABEYANCE ANY PENDING MOTIONS FOR RELIEF FROM STAY WITH RESPECT TO THE PROPERTY LOCATED AT</w:t>
      </w:r>
      <w:r w:rsidR="002F4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5A4C" w:rsidRDefault="002F4DCC" w:rsidP="00CB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[    </w:t>
      </w:r>
      <w:r w:rsidR="00CB11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F4DC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PROPERTY ADDRESS</w:t>
      </w:r>
      <w:r w:rsidR="00CB117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]</w:t>
      </w:r>
      <w:r w:rsidR="003C62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[DOC.        ]</w:t>
      </w:r>
    </w:p>
    <w:p w:rsidR="002F4DCC" w:rsidRPr="00145AE3" w:rsidRDefault="002F4DCC" w:rsidP="002F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76D" w:rsidRPr="00145AE3" w:rsidRDefault="00FF78FE" w:rsidP="009C29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sz w:val="24"/>
          <w:szCs w:val="24"/>
        </w:rPr>
        <w:tab/>
      </w:r>
      <w:r w:rsidR="00613240" w:rsidRPr="00145AE3">
        <w:rPr>
          <w:rFonts w:ascii="Times New Roman" w:hAnsi="Times New Roman" w:cs="Times New Roman"/>
          <w:sz w:val="24"/>
          <w:szCs w:val="24"/>
        </w:rPr>
        <w:t xml:space="preserve">This matter is before the Court on the </w:t>
      </w:r>
      <w:r w:rsidR="00445088" w:rsidRPr="00145AE3">
        <w:rPr>
          <w:rFonts w:ascii="Times New Roman" w:hAnsi="Times New Roman" w:cs="Times New Roman"/>
          <w:i/>
          <w:sz w:val="24"/>
          <w:szCs w:val="24"/>
        </w:rPr>
        <w:t>Motion for Referral to Mortgage Modification Mediation</w:t>
      </w:r>
      <w:r w:rsidR="00145AE3" w:rsidRPr="00145AE3">
        <w:rPr>
          <w:rFonts w:ascii="Times New Roman" w:hAnsi="Times New Roman" w:cs="Times New Roman"/>
          <w:i/>
          <w:sz w:val="24"/>
          <w:szCs w:val="24"/>
        </w:rPr>
        <w:t xml:space="preserve"> (“MMM”)</w:t>
      </w:r>
      <w:r w:rsidR="00A60077" w:rsidRPr="00145AE3">
        <w:rPr>
          <w:rFonts w:ascii="Times New Roman" w:hAnsi="Times New Roman" w:cs="Times New Roman"/>
          <w:sz w:val="24"/>
          <w:szCs w:val="24"/>
        </w:rPr>
        <w:t xml:space="preserve"> </w:t>
      </w:r>
      <w:r w:rsidR="002F4DCC">
        <w:rPr>
          <w:rFonts w:ascii="Times New Roman" w:hAnsi="Times New Roman" w:cs="Times New Roman"/>
          <w:b/>
          <w:bCs/>
          <w:sz w:val="24"/>
          <w:szCs w:val="24"/>
        </w:rPr>
        <w:t>[Doc. ____ ]</w:t>
      </w:r>
      <w:r w:rsidR="00613240" w:rsidRPr="00145AE3">
        <w:rPr>
          <w:rFonts w:ascii="Times New Roman" w:hAnsi="Times New Roman" w:cs="Times New Roman"/>
          <w:sz w:val="24"/>
          <w:szCs w:val="24"/>
        </w:rPr>
        <w:t xml:space="preserve"> (the “M</w:t>
      </w:r>
      <w:r w:rsidR="00613240" w:rsidRPr="005A059A">
        <w:rPr>
          <w:rFonts w:ascii="Times New Roman" w:hAnsi="Times New Roman" w:cs="Times New Roman"/>
          <w:sz w:val="24"/>
          <w:szCs w:val="24"/>
        </w:rPr>
        <w:t>otion”)</w:t>
      </w:r>
      <w:r w:rsidR="00445088" w:rsidRPr="005A059A">
        <w:rPr>
          <w:rFonts w:ascii="Times New Roman" w:hAnsi="Times New Roman" w:cs="Times New Roman"/>
          <w:sz w:val="24"/>
          <w:szCs w:val="24"/>
        </w:rPr>
        <w:t xml:space="preserve"> regarding Creditor</w:t>
      </w:r>
      <w:r w:rsidR="00670E90" w:rsidRPr="005A059A">
        <w:rPr>
          <w:rFonts w:ascii="Times New Roman" w:hAnsi="Times New Roman" w:cs="Times New Roman"/>
          <w:sz w:val="24"/>
          <w:szCs w:val="24"/>
        </w:rPr>
        <w:t>(s)</w:t>
      </w:r>
      <w:r w:rsidR="002F4DCC">
        <w:rPr>
          <w:rFonts w:ascii="Times New Roman" w:hAnsi="Times New Roman" w:cs="Times New Roman"/>
          <w:sz w:val="24"/>
          <w:szCs w:val="24"/>
        </w:rPr>
        <w:t xml:space="preserve"> </w:t>
      </w:r>
      <w:r w:rsidR="002F4DCC">
        <w:rPr>
          <w:rFonts w:ascii="Times New Roman" w:hAnsi="Times New Roman" w:cs="Times New Roman"/>
          <w:b/>
          <w:bCs/>
          <w:sz w:val="24"/>
          <w:szCs w:val="24"/>
        </w:rPr>
        <w:t>[full name of Creditor(s)]</w:t>
      </w:r>
      <w:r w:rsidR="008127BC" w:rsidRPr="005A059A">
        <w:rPr>
          <w:rFonts w:ascii="Times New Roman" w:hAnsi="Times New Roman" w:cs="Times New Roman"/>
          <w:sz w:val="24"/>
          <w:szCs w:val="24"/>
        </w:rPr>
        <w:t>, mortgage loan account number(s) ending in</w:t>
      </w:r>
      <w:r w:rsidR="002F4DCC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2F4DCC">
        <w:rPr>
          <w:rFonts w:ascii="Times New Roman" w:hAnsi="Times New Roman" w:cs="Times New Roman"/>
          <w:b/>
          <w:bCs/>
          <w:sz w:val="24"/>
          <w:szCs w:val="24"/>
        </w:rPr>
        <w:t xml:space="preserve">[last four digits] </w:t>
      </w:r>
      <w:r w:rsidR="008127BC" w:rsidRPr="005A059A">
        <w:rPr>
          <w:rFonts w:ascii="Times New Roman" w:hAnsi="Times New Roman" w:cs="Times New Roman"/>
          <w:sz w:val="24"/>
          <w:szCs w:val="24"/>
        </w:rPr>
        <w:t xml:space="preserve">and the property located at </w:t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5134F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5134F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4DCC">
        <w:rPr>
          <w:rFonts w:ascii="Times New Roman" w:hAnsi="Times New Roman" w:cs="Times New Roman"/>
          <w:b/>
          <w:sz w:val="24"/>
          <w:szCs w:val="24"/>
        </w:rPr>
        <w:t xml:space="preserve"> [property address</w:t>
      </w:r>
      <w:r w:rsidR="008127BC" w:rsidRPr="005A059A">
        <w:rPr>
          <w:rFonts w:ascii="Times New Roman" w:hAnsi="Times New Roman" w:cs="Times New Roman"/>
          <w:b/>
          <w:sz w:val="24"/>
          <w:szCs w:val="24"/>
        </w:rPr>
        <w:t>]</w:t>
      </w:r>
      <w:r w:rsidR="00643B07" w:rsidRPr="00643B07">
        <w:rPr>
          <w:rFonts w:ascii="Times New Roman" w:hAnsi="Times New Roman" w:cs="Times New Roman"/>
          <w:bCs/>
          <w:sz w:val="24"/>
          <w:szCs w:val="24"/>
        </w:rPr>
        <w:t>.</w:t>
      </w:r>
      <w:r w:rsidR="002F4DCC">
        <w:rPr>
          <w:rFonts w:ascii="Times New Roman" w:hAnsi="Times New Roman" w:cs="Times New Roman"/>
          <w:sz w:val="24"/>
          <w:szCs w:val="24"/>
        </w:rPr>
        <w:t xml:space="preserve"> </w:t>
      </w:r>
      <w:r w:rsidR="00643B07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8127BC" w:rsidRPr="005A059A">
        <w:rPr>
          <w:rFonts w:ascii="Times New Roman" w:hAnsi="Times New Roman" w:cs="Times New Roman"/>
          <w:sz w:val="24"/>
          <w:szCs w:val="24"/>
        </w:rPr>
        <w:t>po</w:t>
      </w:r>
      <w:r w:rsidR="008127BC" w:rsidRPr="00145AE3">
        <w:rPr>
          <w:rFonts w:ascii="Times New Roman" w:hAnsi="Times New Roman" w:cs="Times New Roman"/>
          <w:sz w:val="24"/>
          <w:szCs w:val="24"/>
        </w:rPr>
        <w:t xml:space="preserve">n due consideration and for </w:t>
      </w:r>
      <w:r w:rsidR="00832AA0" w:rsidRPr="00145AE3">
        <w:rPr>
          <w:rFonts w:ascii="Times New Roman" w:hAnsi="Times New Roman" w:cs="Times New Roman"/>
          <w:sz w:val="24"/>
          <w:szCs w:val="24"/>
        </w:rPr>
        <w:t xml:space="preserve">good cause shown, the Court </w:t>
      </w:r>
      <w:r w:rsidR="00613240" w:rsidRPr="00145AE3">
        <w:rPr>
          <w:rFonts w:ascii="Times New Roman" w:hAnsi="Times New Roman" w:cs="Times New Roman"/>
          <w:sz w:val="24"/>
          <w:szCs w:val="24"/>
        </w:rPr>
        <w:t xml:space="preserve">hereby </w:t>
      </w:r>
      <w:r w:rsidR="00613240" w:rsidRPr="00145AE3">
        <w:rPr>
          <w:rFonts w:ascii="Times New Roman" w:hAnsi="Times New Roman" w:cs="Times New Roman"/>
          <w:b/>
          <w:sz w:val="24"/>
          <w:szCs w:val="24"/>
        </w:rPr>
        <w:t>ORDERS</w:t>
      </w:r>
      <w:r w:rsidR="00613240" w:rsidRPr="00145AE3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FF78FE" w:rsidRDefault="009D6C35" w:rsidP="009C29EC">
      <w:pPr>
        <w:pStyle w:val="ListParagraph"/>
        <w:numPr>
          <w:ilvl w:val="0"/>
          <w:numId w:val="2"/>
        </w:numPr>
        <w:spacing w:after="24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sz w:val="24"/>
          <w:szCs w:val="24"/>
        </w:rPr>
        <w:t xml:space="preserve">The </w:t>
      </w:r>
      <w:r w:rsidR="00613240" w:rsidRPr="00145AE3">
        <w:rPr>
          <w:rFonts w:ascii="Times New Roman" w:hAnsi="Times New Roman" w:cs="Times New Roman"/>
          <w:sz w:val="24"/>
          <w:szCs w:val="24"/>
        </w:rPr>
        <w:t>Motion is granted</w:t>
      </w:r>
      <w:r w:rsidR="00FF78FE" w:rsidRPr="00145AE3">
        <w:rPr>
          <w:rFonts w:ascii="Times New Roman" w:hAnsi="Times New Roman" w:cs="Times New Roman"/>
          <w:sz w:val="24"/>
          <w:szCs w:val="24"/>
        </w:rPr>
        <w:t>.</w:t>
      </w:r>
    </w:p>
    <w:p w:rsidR="006306C4" w:rsidRDefault="00445088" w:rsidP="009C29EC">
      <w:pPr>
        <w:pStyle w:val="ListParagraph"/>
        <w:numPr>
          <w:ilvl w:val="0"/>
          <w:numId w:val="2"/>
        </w:numPr>
        <w:spacing w:after="24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sz w:val="24"/>
          <w:szCs w:val="24"/>
        </w:rPr>
        <w:t xml:space="preserve">The parties are directed to participate in the </w:t>
      </w:r>
      <w:r w:rsidR="00145AE3">
        <w:rPr>
          <w:rFonts w:ascii="Times New Roman" w:hAnsi="Times New Roman" w:cs="Times New Roman"/>
          <w:sz w:val="24"/>
          <w:szCs w:val="24"/>
        </w:rPr>
        <w:t xml:space="preserve">MMM </w:t>
      </w:r>
      <w:r w:rsidRPr="00145AE3">
        <w:rPr>
          <w:rFonts w:ascii="Times New Roman" w:hAnsi="Times New Roman" w:cs="Times New Roman"/>
          <w:sz w:val="24"/>
          <w:szCs w:val="24"/>
        </w:rPr>
        <w:t xml:space="preserve">Program pursuant to the </w:t>
      </w:r>
      <w:r w:rsidR="00145AE3">
        <w:rPr>
          <w:rFonts w:ascii="Times New Roman" w:hAnsi="Times New Roman" w:cs="Times New Roman"/>
          <w:sz w:val="24"/>
          <w:szCs w:val="24"/>
        </w:rPr>
        <w:t xml:space="preserve">MMM </w:t>
      </w:r>
      <w:r w:rsidRPr="00145AE3">
        <w:rPr>
          <w:rFonts w:ascii="Times New Roman" w:hAnsi="Times New Roman" w:cs="Times New Roman"/>
          <w:sz w:val="24"/>
          <w:szCs w:val="24"/>
        </w:rPr>
        <w:t xml:space="preserve">Procedures adopted </w:t>
      </w:r>
      <w:r w:rsidR="00FB2CA8">
        <w:rPr>
          <w:rFonts w:ascii="Times New Roman" w:hAnsi="Times New Roman" w:cs="Times New Roman"/>
          <w:sz w:val="24"/>
          <w:szCs w:val="24"/>
        </w:rPr>
        <w:t>in this District</w:t>
      </w:r>
      <w:r w:rsidR="007F476D" w:rsidRPr="00145AE3">
        <w:rPr>
          <w:rFonts w:ascii="Times New Roman" w:hAnsi="Times New Roman" w:cs="Times New Roman"/>
          <w:sz w:val="24"/>
          <w:szCs w:val="24"/>
        </w:rPr>
        <w:t>.</w:t>
      </w:r>
    </w:p>
    <w:p w:rsidR="003C625F" w:rsidRPr="00145AE3" w:rsidRDefault="003C625F" w:rsidP="009C29EC">
      <w:pPr>
        <w:pStyle w:val="ListParagraph"/>
        <w:numPr>
          <w:ilvl w:val="0"/>
          <w:numId w:val="2"/>
        </w:numPr>
        <w:spacing w:after="24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C625F">
        <w:rPr>
          <w:rFonts w:ascii="Times New Roman" w:hAnsi="Times New Roman" w:cs="Times New Roman"/>
          <w:sz w:val="24"/>
          <w:szCs w:val="24"/>
        </w:rPr>
        <w:t xml:space="preserve">ny pending motions for relief from the automatic stay with respect to the property </w:t>
      </w:r>
      <w:r>
        <w:rPr>
          <w:rFonts w:ascii="Times New Roman" w:hAnsi="Times New Roman" w:cs="Times New Roman"/>
          <w:sz w:val="24"/>
          <w:szCs w:val="24"/>
        </w:rPr>
        <w:t>located at</w:t>
      </w:r>
      <w:r w:rsidR="002F4DCC">
        <w:rPr>
          <w:rFonts w:ascii="Times New Roman" w:hAnsi="Times New Roman" w:cs="Times New Roman"/>
          <w:sz w:val="24"/>
          <w:szCs w:val="24"/>
        </w:rPr>
        <w:t xml:space="preserve"> </w:t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DC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2F4DCC">
        <w:rPr>
          <w:rFonts w:ascii="Times New Roman" w:hAnsi="Times New Roman" w:cs="Times New Roman"/>
          <w:b/>
          <w:bCs/>
          <w:sz w:val="24"/>
          <w:szCs w:val="24"/>
        </w:rPr>
        <w:t xml:space="preserve"> [property address]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25F">
        <w:rPr>
          <w:rFonts w:ascii="Times New Roman" w:hAnsi="Times New Roman" w:cs="Times New Roman"/>
          <w:sz w:val="24"/>
          <w:szCs w:val="24"/>
        </w:rPr>
        <w:t>shall be held in abeyance until after the conclusion of MMM Period.</w:t>
      </w:r>
    </w:p>
    <w:p w:rsidR="004E7A86" w:rsidRPr="00145AE3" w:rsidRDefault="00EA2A5C" w:rsidP="00145AE3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1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SO ORDERED</w:t>
      </w:r>
      <w:r w:rsidRPr="00145AE3">
        <w:rPr>
          <w:rFonts w:ascii="Times New Roman" w:hAnsi="Times New Roman" w:cs="Times New Roman"/>
          <w:sz w:val="24"/>
          <w:szCs w:val="24"/>
        </w:rPr>
        <w:t>.</w:t>
      </w:r>
    </w:p>
    <w:p w:rsidR="00EA2A5C" w:rsidRPr="00145AE3" w:rsidRDefault="00EA2A5C" w:rsidP="00145A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sz w:val="24"/>
          <w:szCs w:val="24"/>
        </w:rPr>
        <w:t>Distribution List:</w:t>
      </w:r>
    </w:p>
    <w:p w:rsidR="00EA2A5C" w:rsidRDefault="00EA2A5C" w:rsidP="009C29EC">
      <w:pPr>
        <w:spacing w:after="240" w:line="240" w:lineRule="auto"/>
        <w:rPr>
          <w:rStyle w:val="Style39"/>
          <w:rFonts w:ascii="Times New Roman" w:hAnsi="Times New Roman" w:cs="Times New Roman"/>
          <w:sz w:val="24"/>
          <w:szCs w:val="24"/>
        </w:rPr>
      </w:pPr>
      <w:r w:rsidRPr="00145AE3">
        <w:rPr>
          <w:rFonts w:ascii="Times New Roman" w:hAnsi="Times New Roman" w:cs="Times New Roman"/>
          <w:sz w:val="24"/>
          <w:szCs w:val="24"/>
        </w:rPr>
        <w:tab/>
      </w:r>
      <w:r w:rsidRPr="00145AE3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145AE3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145AE3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145AE3">
        <w:rPr>
          <w:rFonts w:ascii="Times New Roman" w:hAnsi="Times New Roman" w:cs="Times New Roman"/>
          <w:sz w:val="24"/>
          <w:szCs w:val="24"/>
        </w:rPr>
        <w:t>Default List</w:t>
      </w:r>
    </w:p>
    <w:p w:rsidR="009C29EC" w:rsidRPr="00CC62E6" w:rsidRDefault="009C29EC" w:rsidP="009C29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[ENTER NAMES AND ADDRESSES OF</w:t>
      </w:r>
      <w:r w:rsidR="00B4677C">
        <w:rPr>
          <w:rFonts w:ascii="TimesNewRomanPSMT" w:hAnsi="TimesNewRomanPSMT" w:cs="TimesNewRomanPSMT"/>
          <w:b/>
          <w:bCs/>
          <w:sz w:val="24"/>
          <w:szCs w:val="24"/>
        </w:rPr>
        <w:t xml:space="preserve"> OTHER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PARTIES TO BE SERVED]</w:t>
      </w:r>
    </w:p>
    <w:p w:rsidR="009C29EC" w:rsidRPr="00145AE3" w:rsidRDefault="009C29EC" w:rsidP="009C29E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9EC" w:rsidRPr="0014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C4A" w:rsidRDefault="00792C4A" w:rsidP="00EA2A5C">
      <w:pPr>
        <w:spacing w:after="0" w:line="240" w:lineRule="auto"/>
      </w:pPr>
      <w:r>
        <w:separator/>
      </w:r>
    </w:p>
  </w:endnote>
  <w:endnote w:type="continuationSeparator" w:id="0">
    <w:p w:rsidR="00792C4A" w:rsidRDefault="00792C4A" w:rsidP="00EA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C4A" w:rsidRDefault="00792C4A" w:rsidP="00EA2A5C">
      <w:pPr>
        <w:spacing w:after="0" w:line="240" w:lineRule="auto"/>
      </w:pPr>
      <w:r>
        <w:separator/>
      </w:r>
    </w:p>
  </w:footnote>
  <w:footnote w:type="continuationSeparator" w:id="0">
    <w:p w:rsidR="00792C4A" w:rsidRDefault="00792C4A" w:rsidP="00EA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5F9"/>
    <w:multiLevelType w:val="hybridMultilevel"/>
    <w:tmpl w:val="D5CEF300"/>
    <w:lvl w:ilvl="0" w:tplc="8550B1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17D56"/>
    <w:multiLevelType w:val="hybridMultilevel"/>
    <w:tmpl w:val="0EBE047E"/>
    <w:lvl w:ilvl="0" w:tplc="6FBC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6D"/>
    <w:rsid w:val="000968A4"/>
    <w:rsid w:val="000B1D3B"/>
    <w:rsid w:val="00145AE3"/>
    <w:rsid w:val="00192630"/>
    <w:rsid w:val="002323B4"/>
    <w:rsid w:val="00234C5A"/>
    <w:rsid w:val="002949BB"/>
    <w:rsid w:val="002D2849"/>
    <w:rsid w:val="002F4DCC"/>
    <w:rsid w:val="00320B68"/>
    <w:rsid w:val="00362F72"/>
    <w:rsid w:val="003A7849"/>
    <w:rsid w:val="003C625F"/>
    <w:rsid w:val="00427169"/>
    <w:rsid w:val="004323BC"/>
    <w:rsid w:val="00445088"/>
    <w:rsid w:val="00453A92"/>
    <w:rsid w:val="004E6D73"/>
    <w:rsid w:val="004E7A86"/>
    <w:rsid w:val="005134F4"/>
    <w:rsid w:val="00575A4F"/>
    <w:rsid w:val="005A059A"/>
    <w:rsid w:val="00613240"/>
    <w:rsid w:val="00624856"/>
    <w:rsid w:val="006306C4"/>
    <w:rsid w:val="006339C5"/>
    <w:rsid w:val="00643B07"/>
    <w:rsid w:val="00670E90"/>
    <w:rsid w:val="006837D3"/>
    <w:rsid w:val="0068647E"/>
    <w:rsid w:val="00792C4A"/>
    <w:rsid w:val="007F476D"/>
    <w:rsid w:val="00804572"/>
    <w:rsid w:val="008127BC"/>
    <w:rsid w:val="00832AA0"/>
    <w:rsid w:val="009403A4"/>
    <w:rsid w:val="00982849"/>
    <w:rsid w:val="00986E0C"/>
    <w:rsid w:val="009939DB"/>
    <w:rsid w:val="009B55EC"/>
    <w:rsid w:val="009C29EC"/>
    <w:rsid w:val="009D6C35"/>
    <w:rsid w:val="00A0474E"/>
    <w:rsid w:val="00A514E0"/>
    <w:rsid w:val="00A60077"/>
    <w:rsid w:val="00A9567F"/>
    <w:rsid w:val="00AA2397"/>
    <w:rsid w:val="00B113AB"/>
    <w:rsid w:val="00B35D57"/>
    <w:rsid w:val="00B4677C"/>
    <w:rsid w:val="00B63004"/>
    <w:rsid w:val="00B7681B"/>
    <w:rsid w:val="00BD38E4"/>
    <w:rsid w:val="00C019B7"/>
    <w:rsid w:val="00C038B7"/>
    <w:rsid w:val="00C35A8B"/>
    <w:rsid w:val="00C76DDD"/>
    <w:rsid w:val="00C95580"/>
    <w:rsid w:val="00CA5A4C"/>
    <w:rsid w:val="00CB1173"/>
    <w:rsid w:val="00CD3421"/>
    <w:rsid w:val="00CE01B2"/>
    <w:rsid w:val="00D14260"/>
    <w:rsid w:val="00D309C2"/>
    <w:rsid w:val="00D73F8D"/>
    <w:rsid w:val="00DD5F3F"/>
    <w:rsid w:val="00E11C38"/>
    <w:rsid w:val="00E164A9"/>
    <w:rsid w:val="00EA2A5C"/>
    <w:rsid w:val="00EB5E89"/>
    <w:rsid w:val="00EC6F6A"/>
    <w:rsid w:val="00F7351C"/>
    <w:rsid w:val="00FB2CA8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0B84"/>
  <w15:docId w15:val="{72E32CAD-0E8D-4A3E-A962-CF4E646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6D"/>
    <w:pPr>
      <w:ind w:left="720"/>
      <w:contextualSpacing/>
    </w:pPr>
  </w:style>
  <w:style w:type="paragraph" w:styleId="NoSpacing">
    <w:name w:val="No Spacing"/>
    <w:uiPriority w:val="1"/>
    <w:qFormat/>
    <w:rsid w:val="00C01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567F"/>
    <w:pPr>
      <w:spacing w:after="0" w:line="240" w:lineRule="auto"/>
      <w:jc w:val="both"/>
    </w:pPr>
    <w:rPr>
      <w:rFonts w:ascii="Candara" w:hAnsi="Candar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567F"/>
    <w:rPr>
      <w:color w:val="808080"/>
    </w:rPr>
  </w:style>
  <w:style w:type="character" w:customStyle="1" w:styleId="Style39">
    <w:name w:val="Style39"/>
    <w:basedOn w:val="DefaultParagraphFont"/>
    <w:uiPriority w:val="1"/>
    <w:rsid w:val="00EA2A5C"/>
    <w:rPr>
      <w:rFonts w:ascii="Georgia" w:hAnsi="Georgia"/>
      <w:b w:val="0"/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EA2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5C"/>
  </w:style>
  <w:style w:type="paragraph" w:styleId="Footer">
    <w:name w:val="footer"/>
    <w:basedOn w:val="Normal"/>
    <w:link w:val="FooterChar"/>
    <w:uiPriority w:val="99"/>
    <w:unhideWhenUsed/>
    <w:rsid w:val="00EA2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 O H S B A C T I V E ! 1 0 1 7 4 7 . 1 < / d o c u m e n t i d >  
     < s e n d e r i d > B A X L E Y J < / s e n d e r i d >  
     < s e n d e r e m a i l > j e s s i c a _ b a x l e y @ o h s b . u s c o u r t s . g o v < / s e n d e r e m a i l >  
     < l a s t m o d i f i e d > 2 0 2 0 - 0 9 - 0 1 T 1 1 : 1 5 : 0 0 . 0 0 0 0 0 0 0 - 0 4 : 0 0 < / l a s t m o d i f i e d >  
     < d a t a b a s e > O H S B A C T I V E 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1042</Characters>
  <Application>Microsoft Office Word</Application>
  <DocSecurity>0</DocSecurity>
  <PresentationFormat>15|.DOCX</PresentationFormat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English</dc:creator>
  <cp:keywords/>
  <dc:description/>
  <cp:lastModifiedBy>Jessica Baxley</cp:lastModifiedBy>
  <cp:revision>6</cp:revision>
  <dcterms:created xsi:type="dcterms:W3CDTF">2020-08-29T16:30:00Z</dcterms:created>
  <dcterms:modified xsi:type="dcterms:W3CDTF">2020-09-01T15:15:00Z</dcterms:modified>
</cp:coreProperties>
</file>