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5C" w:rsidRPr="009E74EB" w:rsidRDefault="00EA2A5C" w:rsidP="00A9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AB" w:rsidRPr="009E74EB" w:rsidRDefault="00B113AB" w:rsidP="00B11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4EB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:rsidR="00B113AB" w:rsidRPr="009E74EB" w:rsidRDefault="00B113AB" w:rsidP="00B11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EB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p w:rsidR="00B113AB" w:rsidRPr="009E74EB" w:rsidRDefault="00B113AB" w:rsidP="00B113A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9"/>
        <w:gridCol w:w="296"/>
        <w:gridCol w:w="4665"/>
      </w:tblGrid>
      <w:tr w:rsidR="00B113AB" w:rsidRPr="009E74EB" w:rsidTr="005821D0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3AB" w:rsidRPr="009E74EB" w:rsidRDefault="00B113AB" w:rsidP="005821D0">
            <w:pPr>
              <w:ind w:left="720" w:hanging="720"/>
              <w:jc w:val="left"/>
              <w:rPr>
                <w:rFonts w:ascii="Times New Roman" w:hAnsi="Times New Roman" w:cs="Times New Roman"/>
                <w:smallCaps/>
                <w:szCs w:val="24"/>
              </w:rPr>
            </w:pPr>
            <w:r w:rsidRPr="009E74EB">
              <w:rPr>
                <w:rFonts w:ascii="Times New Roman" w:hAnsi="Times New Roman" w:cs="Times New Roman"/>
                <w:szCs w:val="24"/>
              </w:rPr>
              <w:t>In re:</w:t>
            </w:r>
            <w:r w:rsidRPr="009E74EB">
              <w:rPr>
                <w:rFonts w:ascii="Times New Roman" w:hAnsi="Times New Roman" w:cs="Times New Roman"/>
                <w:szCs w:val="24"/>
              </w:rPr>
              <w:tab/>
            </w:r>
          </w:p>
          <w:p w:rsidR="00B113AB" w:rsidRPr="009E74EB" w:rsidRDefault="00B113AB" w:rsidP="005821D0">
            <w:pPr>
              <w:ind w:left="720" w:hanging="72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B113AB" w:rsidRPr="009E74EB" w:rsidRDefault="00B113AB" w:rsidP="005821D0">
            <w:pPr>
              <w:ind w:left="720" w:hanging="720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9E74EB">
              <w:rPr>
                <w:rFonts w:ascii="Times New Roman" w:hAnsi="Times New Roman" w:cs="Times New Roman"/>
                <w:i/>
                <w:szCs w:val="24"/>
              </w:rPr>
              <w:tab/>
            </w:r>
            <w:r w:rsidRPr="009E74EB">
              <w:rPr>
                <w:rFonts w:ascii="Times New Roman" w:hAnsi="Times New Roman" w:cs="Times New Roman"/>
                <w:i/>
                <w:szCs w:val="24"/>
              </w:rPr>
              <w:tab/>
            </w:r>
          </w:p>
          <w:p w:rsidR="00B113AB" w:rsidRPr="009E74EB" w:rsidRDefault="00B113AB" w:rsidP="009E74EB">
            <w:pPr>
              <w:ind w:left="720" w:hanging="720"/>
              <w:jc w:val="left"/>
              <w:rPr>
                <w:rFonts w:ascii="Times New Roman" w:hAnsi="Times New Roman" w:cs="Times New Roman"/>
                <w:szCs w:val="24"/>
              </w:rPr>
            </w:pPr>
            <w:r w:rsidRPr="009E74EB">
              <w:rPr>
                <w:rFonts w:ascii="Times New Roman" w:hAnsi="Times New Roman" w:cs="Times New Roman"/>
                <w:i/>
                <w:szCs w:val="24"/>
              </w:rPr>
              <w:t xml:space="preserve">                    </w:t>
            </w:r>
            <w:r w:rsidRPr="009E74EB">
              <w:rPr>
                <w:rFonts w:ascii="Times New Roman" w:hAnsi="Times New Roman" w:cs="Times New Roman"/>
                <w:szCs w:val="24"/>
              </w:rPr>
              <w:t>Debtor</w:t>
            </w:r>
            <w:r w:rsidR="009E74EB" w:rsidRPr="009E74EB">
              <w:rPr>
                <w:rFonts w:ascii="Times New Roman" w:hAnsi="Times New Roman" w:cs="Times New Roman"/>
                <w:szCs w:val="24"/>
              </w:rPr>
              <w:t>(</w:t>
            </w:r>
            <w:r w:rsidRPr="009E74EB">
              <w:rPr>
                <w:rFonts w:ascii="Times New Roman" w:hAnsi="Times New Roman" w:cs="Times New Roman"/>
                <w:szCs w:val="24"/>
              </w:rPr>
              <w:t>s</w:t>
            </w:r>
            <w:r w:rsidR="009E74EB" w:rsidRPr="009E74E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3AB" w:rsidRPr="009E74EB" w:rsidRDefault="00B113AB" w:rsidP="005821D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9E74EB">
              <w:rPr>
                <w:rFonts w:ascii="Times New Roman" w:hAnsi="Times New Roman" w:cs="Times New Roman"/>
                <w:szCs w:val="24"/>
              </w:rPr>
              <w:t>)</w:t>
            </w:r>
          </w:p>
          <w:p w:rsidR="00B113AB" w:rsidRPr="009E74EB" w:rsidRDefault="00B113AB" w:rsidP="005821D0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B113AB" w:rsidRPr="009E74EB" w:rsidRDefault="00B113AB" w:rsidP="005821D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9E74EB">
              <w:rPr>
                <w:rFonts w:ascii="Times New Roman" w:hAnsi="Times New Roman" w:cs="Times New Roman"/>
                <w:szCs w:val="24"/>
              </w:rPr>
              <w:t>)</w:t>
            </w:r>
          </w:p>
          <w:p w:rsidR="00B113AB" w:rsidRPr="009E74EB" w:rsidRDefault="00B113AB" w:rsidP="005821D0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B113AB" w:rsidRPr="009E74EB" w:rsidRDefault="00B113AB" w:rsidP="005821D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9E74E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3AB" w:rsidRPr="009E74EB" w:rsidRDefault="00B113AB" w:rsidP="005821D0">
            <w:pPr>
              <w:spacing w:after="120"/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9E74EB">
              <w:rPr>
                <w:rFonts w:ascii="Times New Roman" w:hAnsi="Times New Roman" w:cs="Times New Roman"/>
                <w:szCs w:val="24"/>
              </w:rPr>
              <w:t>Case No.</w:t>
            </w:r>
            <w:r w:rsidRPr="009E74EB">
              <w:rPr>
                <w:rFonts w:ascii="Times New Roman" w:hAnsi="Times New Roman" w:cs="Times New Roman"/>
                <w:szCs w:val="24"/>
              </w:rPr>
              <w:tab/>
            </w:r>
          </w:p>
          <w:p w:rsidR="00B113AB" w:rsidRPr="009E74EB" w:rsidRDefault="00B113AB" w:rsidP="005821D0">
            <w:pPr>
              <w:spacing w:after="120"/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9E74EB">
              <w:rPr>
                <w:rFonts w:ascii="Times New Roman" w:hAnsi="Times New Roman" w:cs="Times New Roman"/>
                <w:szCs w:val="24"/>
              </w:rPr>
              <w:t xml:space="preserve">Chapter </w:t>
            </w:r>
          </w:p>
          <w:p w:rsidR="00B113AB" w:rsidRPr="009E74EB" w:rsidRDefault="00B113AB" w:rsidP="005821D0">
            <w:pPr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9E74EB">
              <w:rPr>
                <w:rFonts w:ascii="Times New Roman" w:hAnsi="Times New Roman" w:cs="Times New Roman"/>
                <w:szCs w:val="24"/>
              </w:rPr>
              <w:t xml:space="preserve">Judge </w:t>
            </w:r>
          </w:p>
          <w:p w:rsidR="00B113AB" w:rsidRPr="009E74EB" w:rsidRDefault="00B113AB" w:rsidP="005821D0">
            <w:pPr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1281E" w:rsidRDefault="00A1281E" w:rsidP="0077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CA6" w:rsidRPr="009E74EB" w:rsidRDefault="00613240" w:rsidP="0077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ORDER </w:t>
      </w:r>
      <w:r w:rsidR="00832AA0" w:rsidRPr="009E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GRANTING MOTION TO </w:t>
      </w:r>
      <w:r w:rsidR="00774CA6" w:rsidRPr="009E74EB">
        <w:rPr>
          <w:rFonts w:ascii="Times New Roman" w:hAnsi="Times New Roman" w:cs="Times New Roman"/>
          <w:b/>
          <w:sz w:val="24"/>
          <w:szCs w:val="24"/>
          <w:u w:val="single"/>
        </w:rPr>
        <w:t>TERMINATE</w:t>
      </w:r>
      <w:r w:rsidR="00832AA0" w:rsidRPr="009E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A5A4C" w:rsidRPr="009E74EB" w:rsidRDefault="00832AA0" w:rsidP="00774C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4EB">
        <w:rPr>
          <w:rFonts w:ascii="Times New Roman" w:hAnsi="Times New Roman" w:cs="Times New Roman"/>
          <w:b/>
          <w:sz w:val="24"/>
          <w:szCs w:val="24"/>
          <w:u w:val="single"/>
        </w:rPr>
        <w:t>MORTGAGE MODIFICATION MEDIATION</w:t>
      </w:r>
      <w:r w:rsidR="007C7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281E">
        <w:rPr>
          <w:rFonts w:ascii="Times New Roman" w:hAnsi="Times New Roman" w:cs="Times New Roman"/>
          <w:b/>
          <w:sz w:val="24"/>
          <w:szCs w:val="24"/>
          <w:u w:val="single"/>
        </w:rPr>
        <w:t>[DOC. ___]</w:t>
      </w:r>
    </w:p>
    <w:p w:rsidR="007F476D" w:rsidRPr="009E74EB" w:rsidRDefault="00FF78FE" w:rsidP="009E7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EB">
        <w:rPr>
          <w:rFonts w:ascii="Times New Roman" w:hAnsi="Times New Roman" w:cs="Times New Roman"/>
          <w:sz w:val="24"/>
          <w:szCs w:val="24"/>
        </w:rPr>
        <w:tab/>
      </w:r>
      <w:r w:rsidR="00613240" w:rsidRPr="009E74EB">
        <w:rPr>
          <w:rFonts w:ascii="Times New Roman" w:hAnsi="Times New Roman" w:cs="Times New Roman"/>
          <w:sz w:val="24"/>
          <w:szCs w:val="24"/>
        </w:rPr>
        <w:t xml:space="preserve">This matter is before the Court on the </w:t>
      </w:r>
      <w:r w:rsidR="00A60077" w:rsidRPr="009E74EB">
        <w:rPr>
          <w:rFonts w:ascii="Times New Roman" w:hAnsi="Times New Roman" w:cs="Times New Roman"/>
          <w:sz w:val="24"/>
          <w:szCs w:val="24"/>
        </w:rPr>
        <w:t xml:space="preserve">Motion </w:t>
      </w:r>
      <w:r w:rsidR="00832AA0" w:rsidRPr="009E74EB">
        <w:rPr>
          <w:rFonts w:ascii="Times New Roman" w:hAnsi="Times New Roman" w:cs="Times New Roman"/>
          <w:sz w:val="24"/>
          <w:szCs w:val="24"/>
        </w:rPr>
        <w:t xml:space="preserve">to </w:t>
      </w:r>
      <w:r w:rsidR="00774CA6" w:rsidRPr="009E74EB">
        <w:rPr>
          <w:rFonts w:ascii="Times New Roman" w:hAnsi="Times New Roman" w:cs="Times New Roman"/>
          <w:sz w:val="24"/>
          <w:szCs w:val="24"/>
        </w:rPr>
        <w:t>Terminate</w:t>
      </w:r>
      <w:r w:rsidR="00A60077" w:rsidRPr="009E74EB">
        <w:rPr>
          <w:rFonts w:ascii="Times New Roman" w:hAnsi="Times New Roman" w:cs="Times New Roman"/>
          <w:sz w:val="24"/>
          <w:szCs w:val="24"/>
        </w:rPr>
        <w:t xml:space="preserve"> Mortgage Modification Mediation</w:t>
      </w:r>
      <w:r w:rsidR="00A1281E">
        <w:rPr>
          <w:rFonts w:ascii="Times New Roman" w:hAnsi="Times New Roman" w:cs="Times New Roman"/>
          <w:sz w:val="24"/>
          <w:szCs w:val="24"/>
        </w:rPr>
        <w:t xml:space="preserve"> </w:t>
      </w:r>
      <w:r w:rsidR="00A1281E">
        <w:rPr>
          <w:rFonts w:ascii="Times New Roman" w:hAnsi="Times New Roman" w:cs="Times New Roman"/>
          <w:b/>
          <w:bCs/>
          <w:sz w:val="24"/>
          <w:szCs w:val="24"/>
        </w:rPr>
        <w:t>[Doc. ____ ]</w:t>
      </w:r>
      <w:r w:rsidR="00613240" w:rsidRPr="009E74EB">
        <w:rPr>
          <w:rFonts w:ascii="Times New Roman" w:hAnsi="Times New Roman" w:cs="Times New Roman"/>
          <w:sz w:val="24"/>
          <w:szCs w:val="24"/>
        </w:rPr>
        <w:t xml:space="preserve"> (the “Motion”)</w:t>
      </w:r>
      <w:r w:rsidR="00832AA0" w:rsidRPr="009E74EB">
        <w:rPr>
          <w:rFonts w:ascii="Times New Roman" w:hAnsi="Times New Roman" w:cs="Times New Roman"/>
          <w:sz w:val="24"/>
          <w:szCs w:val="24"/>
        </w:rPr>
        <w:t xml:space="preserve">. </w:t>
      </w:r>
      <w:r w:rsidR="009E74EB">
        <w:rPr>
          <w:rFonts w:ascii="Times New Roman" w:hAnsi="Times New Roman" w:cs="Times New Roman"/>
          <w:sz w:val="24"/>
          <w:szCs w:val="24"/>
        </w:rPr>
        <w:t xml:space="preserve"> </w:t>
      </w:r>
      <w:r w:rsidR="00832AA0" w:rsidRPr="009E74EB">
        <w:rPr>
          <w:rFonts w:ascii="Times New Roman" w:hAnsi="Times New Roman" w:cs="Times New Roman"/>
          <w:sz w:val="24"/>
          <w:szCs w:val="24"/>
        </w:rPr>
        <w:t xml:space="preserve">Upon due consideration and for good cause shown, the Court </w:t>
      </w:r>
      <w:r w:rsidR="00613240" w:rsidRPr="009E74EB">
        <w:rPr>
          <w:rFonts w:ascii="Times New Roman" w:hAnsi="Times New Roman" w:cs="Times New Roman"/>
          <w:sz w:val="24"/>
          <w:szCs w:val="24"/>
        </w:rPr>
        <w:t xml:space="preserve">hereby </w:t>
      </w:r>
      <w:r w:rsidR="00613240" w:rsidRPr="009E74EB">
        <w:rPr>
          <w:rFonts w:ascii="Times New Roman" w:hAnsi="Times New Roman" w:cs="Times New Roman"/>
          <w:b/>
          <w:sz w:val="24"/>
          <w:szCs w:val="24"/>
        </w:rPr>
        <w:t>ORDERS</w:t>
      </w:r>
      <w:r w:rsidR="00613240" w:rsidRPr="009E74EB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7F476D" w:rsidRPr="009E74EB" w:rsidRDefault="007F476D" w:rsidP="007F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8FE" w:rsidRPr="009E74EB" w:rsidRDefault="009D6C35" w:rsidP="009E74EB">
      <w:pPr>
        <w:pStyle w:val="ListParagraph"/>
        <w:numPr>
          <w:ilvl w:val="0"/>
          <w:numId w:val="2"/>
        </w:numPr>
        <w:spacing w:after="0" w:line="24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9E74EB">
        <w:rPr>
          <w:rFonts w:ascii="Times New Roman" w:hAnsi="Times New Roman" w:cs="Times New Roman"/>
          <w:sz w:val="24"/>
          <w:szCs w:val="24"/>
        </w:rPr>
        <w:t xml:space="preserve">The </w:t>
      </w:r>
      <w:r w:rsidR="00613240" w:rsidRPr="009E74EB">
        <w:rPr>
          <w:rFonts w:ascii="Times New Roman" w:hAnsi="Times New Roman" w:cs="Times New Roman"/>
          <w:sz w:val="24"/>
          <w:szCs w:val="24"/>
        </w:rPr>
        <w:t>Motion is granted</w:t>
      </w:r>
      <w:r w:rsidR="009E74EB">
        <w:rPr>
          <w:rFonts w:ascii="Times New Roman" w:hAnsi="Times New Roman" w:cs="Times New Roman"/>
          <w:sz w:val="24"/>
          <w:szCs w:val="24"/>
        </w:rPr>
        <w:t>.  T</w:t>
      </w:r>
      <w:r w:rsidR="00774CA6" w:rsidRPr="009E74EB">
        <w:rPr>
          <w:rFonts w:ascii="Times New Roman" w:hAnsi="Times New Roman" w:cs="Times New Roman"/>
          <w:sz w:val="24"/>
          <w:szCs w:val="24"/>
        </w:rPr>
        <w:t>he Mortgage Modification Mediation is terminated</w:t>
      </w:r>
      <w:r w:rsidR="00FF78FE" w:rsidRPr="009E74EB">
        <w:rPr>
          <w:rFonts w:ascii="Times New Roman" w:hAnsi="Times New Roman" w:cs="Times New Roman"/>
          <w:sz w:val="24"/>
          <w:szCs w:val="24"/>
        </w:rPr>
        <w:t>.</w:t>
      </w:r>
    </w:p>
    <w:p w:rsidR="009E74EB" w:rsidRDefault="009E74EB" w:rsidP="009E74EB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306C4" w:rsidRDefault="00A60077" w:rsidP="00A1281E">
      <w:pPr>
        <w:pStyle w:val="ListParagraph"/>
        <w:numPr>
          <w:ilvl w:val="0"/>
          <w:numId w:val="2"/>
        </w:numPr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9E74EB">
        <w:rPr>
          <w:rFonts w:ascii="Times New Roman" w:hAnsi="Times New Roman" w:cs="Times New Roman"/>
          <w:sz w:val="24"/>
          <w:szCs w:val="24"/>
        </w:rPr>
        <w:t xml:space="preserve">The </w:t>
      </w:r>
      <w:r w:rsidR="00774CA6" w:rsidRPr="009E74EB">
        <w:rPr>
          <w:rFonts w:ascii="Times New Roman" w:hAnsi="Times New Roman" w:cs="Times New Roman"/>
          <w:sz w:val="24"/>
          <w:szCs w:val="24"/>
        </w:rPr>
        <w:t>Final Report shall be filed no later than seven (7) days after entry of this Order.</w:t>
      </w:r>
    </w:p>
    <w:p w:rsidR="009E74EB" w:rsidRPr="009E74EB" w:rsidRDefault="009E74EB" w:rsidP="009E74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86" w:rsidRPr="009E74EB" w:rsidRDefault="00EA2A5C" w:rsidP="00EA2A5C">
      <w:pPr>
        <w:ind w:left="720"/>
        <w:rPr>
          <w:rFonts w:ascii="Times New Roman" w:hAnsi="Times New Roman" w:cs="Times New Roman"/>
          <w:sz w:val="24"/>
          <w:szCs w:val="24"/>
        </w:rPr>
      </w:pPr>
      <w:r w:rsidRPr="009E74EB">
        <w:rPr>
          <w:rFonts w:ascii="Times New Roman" w:hAnsi="Times New Roman" w:cs="Times New Roman"/>
          <w:sz w:val="24"/>
          <w:szCs w:val="24"/>
        </w:rPr>
        <w:t>SO ORDERED.</w:t>
      </w:r>
    </w:p>
    <w:p w:rsidR="00EA2A5C" w:rsidRPr="009E74EB" w:rsidRDefault="00EA2A5C" w:rsidP="00EA2A5C">
      <w:pPr>
        <w:rPr>
          <w:rFonts w:ascii="Times New Roman" w:hAnsi="Times New Roman" w:cs="Times New Roman"/>
          <w:sz w:val="24"/>
          <w:szCs w:val="24"/>
        </w:rPr>
      </w:pPr>
      <w:r w:rsidRPr="009E74EB">
        <w:rPr>
          <w:rFonts w:ascii="Times New Roman" w:hAnsi="Times New Roman" w:cs="Times New Roman"/>
          <w:sz w:val="24"/>
          <w:szCs w:val="24"/>
        </w:rPr>
        <w:t>Distribution List:</w:t>
      </w:r>
    </w:p>
    <w:p w:rsidR="00EA2A5C" w:rsidRDefault="00EA2A5C" w:rsidP="00EA2A5C">
      <w:pPr>
        <w:rPr>
          <w:rFonts w:ascii="Times New Roman" w:hAnsi="Times New Roman" w:cs="Times New Roman"/>
          <w:sz w:val="24"/>
          <w:szCs w:val="24"/>
        </w:rPr>
      </w:pPr>
      <w:r w:rsidRPr="009E74EB">
        <w:rPr>
          <w:rFonts w:ascii="Times New Roman" w:hAnsi="Times New Roman" w:cs="Times New Roman"/>
          <w:sz w:val="24"/>
          <w:szCs w:val="24"/>
        </w:rPr>
        <w:tab/>
      </w:r>
      <w:r w:rsidRPr="009E74E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9E74E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9E74E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9E74EB">
        <w:rPr>
          <w:rFonts w:ascii="Times New Roman" w:hAnsi="Times New Roman" w:cs="Times New Roman"/>
          <w:sz w:val="24"/>
          <w:szCs w:val="24"/>
        </w:rPr>
        <w:t>Default List</w:t>
      </w:r>
    </w:p>
    <w:p w:rsidR="00EA2A5C" w:rsidRPr="009E74EB" w:rsidRDefault="00A1281E" w:rsidP="00A1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[ENTER NAMES AND ADDRESSES OF OTHER PARTIES TO BE SERVED]</w:t>
      </w:r>
      <w:bookmarkStart w:id="0" w:name="_GoBack"/>
      <w:bookmarkEnd w:id="0"/>
    </w:p>
    <w:p w:rsidR="00362F72" w:rsidRPr="009E74EB" w:rsidRDefault="00362F72" w:rsidP="00B11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2F72" w:rsidRPr="009E74E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C4A" w:rsidRDefault="00792C4A" w:rsidP="00EA2A5C">
      <w:pPr>
        <w:spacing w:after="0" w:line="240" w:lineRule="auto"/>
      </w:pPr>
      <w:r>
        <w:separator/>
      </w:r>
    </w:p>
  </w:endnote>
  <w:endnote w:type="continuationSeparator" w:id="0">
    <w:p w:rsidR="00792C4A" w:rsidRDefault="00792C4A" w:rsidP="00EA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A5C" w:rsidRPr="00EA2A5C" w:rsidRDefault="00EA2A5C">
    <w:pPr>
      <w:pStyle w:val="Footer"/>
      <w:jc w:val="center"/>
      <w:rPr>
        <w:rFonts w:ascii="Times New Roman" w:hAnsi="Times New Roman" w:cs="Times New Roman"/>
      </w:rPr>
    </w:pPr>
  </w:p>
  <w:p w:rsidR="00EA2A5C" w:rsidRDefault="00EA2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C4A" w:rsidRDefault="00792C4A" w:rsidP="00EA2A5C">
      <w:pPr>
        <w:spacing w:after="0" w:line="240" w:lineRule="auto"/>
      </w:pPr>
      <w:r>
        <w:separator/>
      </w:r>
    </w:p>
  </w:footnote>
  <w:footnote w:type="continuationSeparator" w:id="0">
    <w:p w:rsidR="00792C4A" w:rsidRDefault="00792C4A" w:rsidP="00EA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25F9"/>
    <w:multiLevelType w:val="hybridMultilevel"/>
    <w:tmpl w:val="D5CEF300"/>
    <w:lvl w:ilvl="0" w:tplc="8550B1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17D56"/>
    <w:multiLevelType w:val="hybridMultilevel"/>
    <w:tmpl w:val="0EBE047E"/>
    <w:lvl w:ilvl="0" w:tplc="6FBC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6D"/>
    <w:rsid w:val="00192630"/>
    <w:rsid w:val="002323B4"/>
    <w:rsid w:val="002949BB"/>
    <w:rsid w:val="00320B68"/>
    <w:rsid w:val="00362F72"/>
    <w:rsid w:val="00370D88"/>
    <w:rsid w:val="004323BC"/>
    <w:rsid w:val="004E7A86"/>
    <w:rsid w:val="00575A4F"/>
    <w:rsid w:val="00613240"/>
    <w:rsid w:val="00624856"/>
    <w:rsid w:val="006306C4"/>
    <w:rsid w:val="006837D3"/>
    <w:rsid w:val="006C7176"/>
    <w:rsid w:val="00774CA6"/>
    <w:rsid w:val="00792C4A"/>
    <w:rsid w:val="007A0975"/>
    <w:rsid w:val="007C71E4"/>
    <w:rsid w:val="007F476D"/>
    <w:rsid w:val="00804572"/>
    <w:rsid w:val="00832AA0"/>
    <w:rsid w:val="00875788"/>
    <w:rsid w:val="009403A4"/>
    <w:rsid w:val="00986E0C"/>
    <w:rsid w:val="009939DB"/>
    <w:rsid w:val="009B393E"/>
    <w:rsid w:val="009B55EC"/>
    <w:rsid w:val="009D6C35"/>
    <w:rsid w:val="009E74EB"/>
    <w:rsid w:val="00A0474E"/>
    <w:rsid w:val="00A1281E"/>
    <w:rsid w:val="00A60077"/>
    <w:rsid w:val="00A9567F"/>
    <w:rsid w:val="00AA2397"/>
    <w:rsid w:val="00B113AB"/>
    <w:rsid w:val="00B35D57"/>
    <w:rsid w:val="00B43BE0"/>
    <w:rsid w:val="00B7681B"/>
    <w:rsid w:val="00BD38E4"/>
    <w:rsid w:val="00C019B7"/>
    <w:rsid w:val="00C038B7"/>
    <w:rsid w:val="00C35A8B"/>
    <w:rsid w:val="00C460AB"/>
    <w:rsid w:val="00C76DDD"/>
    <w:rsid w:val="00C95580"/>
    <w:rsid w:val="00CA5A4C"/>
    <w:rsid w:val="00CD3421"/>
    <w:rsid w:val="00CE01B2"/>
    <w:rsid w:val="00D14260"/>
    <w:rsid w:val="00D62041"/>
    <w:rsid w:val="00D723C9"/>
    <w:rsid w:val="00D73F8D"/>
    <w:rsid w:val="00DC2E79"/>
    <w:rsid w:val="00E11C38"/>
    <w:rsid w:val="00E164A9"/>
    <w:rsid w:val="00EA2A5C"/>
    <w:rsid w:val="00EB5E89"/>
    <w:rsid w:val="00EC6F6A"/>
    <w:rsid w:val="00EF2E94"/>
    <w:rsid w:val="00F47318"/>
    <w:rsid w:val="00F7351C"/>
    <w:rsid w:val="00FC60F8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C3AA"/>
  <w15:docId w15:val="{72E32CAD-0E8D-4A3E-A962-CF4E646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76D"/>
    <w:pPr>
      <w:ind w:left="720"/>
      <w:contextualSpacing/>
    </w:pPr>
  </w:style>
  <w:style w:type="paragraph" w:styleId="NoSpacing">
    <w:name w:val="No Spacing"/>
    <w:uiPriority w:val="1"/>
    <w:qFormat/>
    <w:rsid w:val="00C01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567F"/>
    <w:pPr>
      <w:spacing w:after="0" w:line="240" w:lineRule="auto"/>
      <w:jc w:val="both"/>
    </w:pPr>
    <w:rPr>
      <w:rFonts w:ascii="Candara" w:hAnsi="Candar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567F"/>
    <w:rPr>
      <w:color w:val="808080"/>
    </w:rPr>
  </w:style>
  <w:style w:type="character" w:customStyle="1" w:styleId="Style39">
    <w:name w:val="Style39"/>
    <w:basedOn w:val="DefaultParagraphFont"/>
    <w:uiPriority w:val="1"/>
    <w:rsid w:val="00EA2A5C"/>
    <w:rPr>
      <w:rFonts w:ascii="Georgia" w:hAnsi="Georgia"/>
      <w:b w:val="0"/>
      <w:i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EA2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5C"/>
  </w:style>
  <w:style w:type="paragraph" w:styleId="Footer">
    <w:name w:val="footer"/>
    <w:basedOn w:val="Normal"/>
    <w:link w:val="FooterChar"/>
    <w:uiPriority w:val="99"/>
    <w:unhideWhenUsed/>
    <w:rsid w:val="00EA2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 O H S B A C T I V E ! 1 0 1 7 9 1 . 1 < / d o c u m e n t i d >  
     < s e n d e r i d > B A X L E Y J < / s e n d e r i d >  
     < s e n d e r e m a i l > j e s s i c a _ b a x l e y @ o h s b . u s c o u r t s . g o v < / s e n d e r e m a i l >  
     < l a s t m o d i f i e d > 2 0 2 0 - 0 8 - 3 1 T 1 3 : 4 6 : 0 0 . 0 0 0 0 0 0 0 - 0 4 : 0 0 < / l a s t m o d i f i e d >  
     < d a t a b a s e > O H S B A C T I V E 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617</Characters>
  <Application>Microsoft Office Word</Application>
  <DocSecurity>0</DocSecurity>
  <PresentationFormat>15|.DOCX</PresentationFormat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English</dc:creator>
  <cp:keywords/>
  <dc:description/>
  <cp:lastModifiedBy>Jessica Baxley</cp:lastModifiedBy>
  <cp:revision>3</cp:revision>
  <dcterms:created xsi:type="dcterms:W3CDTF">2020-08-31T17:44:00Z</dcterms:created>
  <dcterms:modified xsi:type="dcterms:W3CDTF">2020-08-31T17:46:00Z</dcterms:modified>
</cp:coreProperties>
</file>